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A6" w:rsidRPr="00C26CA6" w:rsidRDefault="00C26CA6" w:rsidP="00A9170F">
      <w:pPr>
        <w:rPr>
          <w:rFonts w:ascii="黑体" w:eastAsia="黑体" w:hAnsi="黑体"/>
          <w:sz w:val="30"/>
          <w:szCs w:val="30"/>
          <w:lang w:eastAsia="zh-CN"/>
        </w:rPr>
      </w:pPr>
      <w:r w:rsidRPr="00C26CA6">
        <w:rPr>
          <w:rFonts w:ascii="黑体" w:eastAsia="黑体" w:hAnsi="黑体" w:hint="eastAsia"/>
          <w:sz w:val="30"/>
          <w:szCs w:val="30"/>
          <w:lang w:eastAsia="zh-CN"/>
        </w:rPr>
        <w:t>附件</w:t>
      </w:r>
    </w:p>
    <w:p w:rsidR="00A52877" w:rsidRPr="00337D29" w:rsidRDefault="00A52877" w:rsidP="00A9170F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98152F">
        <w:rPr>
          <w:rFonts w:ascii="方正小标宋简体" w:eastAsia="方正小标宋简体" w:hint="eastAsia"/>
          <w:sz w:val="44"/>
          <w:szCs w:val="44"/>
          <w:lang w:eastAsia="zh-CN"/>
        </w:rPr>
        <w:t>福建师范大学</w:t>
      </w:r>
      <w:r w:rsidRPr="00337D29">
        <w:rPr>
          <w:rFonts w:ascii="方正小标宋简体" w:eastAsia="方正小标宋简体"/>
          <w:sz w:val="44"/>
          <w:szCs w:val="44"/>
          <w:lang w:eastAsia="zh-CN"/>
        </w:rPr>
        <w:t>202</w:t>
      </w:r>
      <w:r>
        <w:rPr>
          <w:rFonts w:ascii="方正小标宋简体" w:eastAsia="方正小标宋简体"/>
          <w:sz w:val="44"/>
          <w:szCs w:val="44"/>
          <w:lang w:eastAsia="zh-CN"/>
        </w:rPr>
        <w:t>5</w:t>
      </w:r>
      <w:r w:rsidRPr="00337D29">
        <w:rPr>
          <w:rFonts w:ascii="方正小标宋简体" w:eastAsia="方正小标宋简体"/>
          <w:sz w:val="44"/>
          <w:szCs w:val="44"/>
          <w:lang w:eastAsia="zh-CN"/>
        </w:rPr>
        <w:t>届优秀毕业生名单</w:t>
      </w:r>
    </w:p>
    <w:p w:rsidR="007A6454" w:rsidRPr="00511CA9" w:rsidRDefault="00A52877" w:rsidP="00A9170F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 w:hint="eastAsia"/>
          <w:sz w:val="36"/>
          <w:szCs w:val="36"/>
          <w:lang w:eastAsia="zh-CN"/>
        </w:rPr>
        <w:t>（</w:t>
      </w:r>
      <w:r w:rsidRPr="00337D29">
        <w:rPr>
          <w:rFonts w:ascii="黑体" w:eastAsia="黑体" w:hAnsi="黑体" w:hint="eastAsia"/>
          <w:sz w:val="36"/>
          <w:szCs w:val="36"/>
          <w:lang w:eastAsia="zh-CN"/>
        </w:rPr>
        <w:t>本科生</w:t>
      </w:r>
      <w:r>
        <w:rPr>
          <w:rFonts w:ascii="黑体" w:eastAsia="黑体" w:hAnsi="黑体" w:hint="eastAsia"/>
          <w:sz w:val="36"/>
          <w:szCs w:val="36"/>
          <w:lang w:eastAsia="zh-CN"/>
        </w:rPr>
        <w:t>）</w:t>
      </w: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教师教育学院(50人)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曹诗淇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陈庆坪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胡青青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李雅琴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杨俊伟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林敬业</w:t>
            </w:r>
          </w:p>
        </w:tc>
      </w:tr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刘欣荣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李子健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陈昊志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曾筠淞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黄丽虹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尚芮西</w:t>
            </w:r>
          </w:p>
        </w:tc>
      </w:tr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谢湫荷子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倪庆恺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颜雅倩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董彬杰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曾湘琪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邹烨</w:t>
            </w:r>
          </w:p>
        </w:tc>
      </w:tr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许林红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叶英淇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江承安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白程樾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徐奇佳</w:t>
            </w:r>
          </w:p>
        </w:tc>
      </w:tr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林博奕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林丹阳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张季洁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田斯棠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庄荧琳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黄玉莹</w:t>
            </w:r>
          </w:p>
        </w:tc>
      </w:tr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杨丛瑗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张馨月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范家祥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洪俊毅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邱嘉扬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朱彦铭</w:t>
            </w:r>
          </w:p>
        </w:tc>
      </w:tr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张传鑫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朱华俊艺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陈世超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刘昱锟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黄益玲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骆雯枫</w:t>
            </w:r>
          </w:p>
        </w:tc>
      </w:tr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范欣妮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张艺鑫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陈智林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卓玲鑫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林鑫</w:t>
            </w:r>
          </w:p>
        </w:tc>
      </w:tr>
      <w:tr w:rsidR="00F52CE4" w:rsidRPr="007A6454" w:rsidTr="00A5287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陈思思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陈艺杰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教育学院(39人)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C511C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汪怡然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郭博厚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李柯莹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余婧妍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胡昕灵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郭彦萱</w:t>
            </w:r>
          </w:p>
        </w:tc>
      </w:tr>
      <w:tr w:rsidR="00F52CE4" w:rsidRPr="007A6454" w:rsidTr="00C511C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陈天烨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陈泽锴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毛雨萌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许晨菲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谢姗宸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丁叶依妮</w:t>
            </w:r>
          </w:p>
        </w:tc>
      </w:tr>
      <w:tr w:rsidR="00F52CE4" w:rsidRPr="007A6454" w:rsidTr="00C511C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张怡然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石子凡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温煜芳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陈佳瑞</w:t>
            </w:r>
          </w:p>
        </w:tc>
      </w:tr>
      <w:tr w:rsidR="00F52CE4" w:rsidRPr="007A6454" w:rsidTr="00C511C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刘雅雯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陈怡珍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潘祺凡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陈婉婷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李容榕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洪芯芯</w:t>
            </w:r>
          </w:p>
        </w:tc>
      </w:tr>
      <w:tr w:rsidR="00F52CE4" w:rsidRPr="007A6454" w:rsidTr="00C511C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王雅轩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林雅婷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黄海燕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罗永美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杜雅静</w:t>
            </w:r>
          </w:p>
        </w:tc>
      </w:tr>
      <w:tr w:rsidR="00F52CE4" w:rsidRPr="007A6454" w:rsidTr="00C511C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姚佳钰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笪嫒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陈菁怡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方嘉诚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刘思彤</w:t>
            </w:r>
          </w:p>
        </w:tc>
      </w:tr>
      <w:tr w:rsidR="00F52CE4" w:rsidRPr="007A6454" w:rsidTr="00C511C7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周奕彤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刘冬倩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李翊萌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心理学院(25人)</w:t>
      </w: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姚萱萱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蔡奕玲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缪文佳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颜莹莹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王思琪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李映璇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张逸帆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江雪铃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周怡芸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蔡蓓佳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陈铃娜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何凌瑶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林丽丹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吴雨欣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陈科蓉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刘艾幸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林晨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施铵琪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侯亚飞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林蒋萱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黄薪益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张静怡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陈鹭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经济学院(79人)</w:t>
      </w: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冯千贺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李仕蓉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张晨雪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蔡筱萌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连佳佳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韦思权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陈桂兰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吴嘉婧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郑佳新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廖裕杰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林管涵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邓晓妍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林丽瑾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林粟鑫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李彬燕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林卿兰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曾颖颖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段默含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林兴炜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吴逸潇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杨婷婷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郑祥瑞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廖生臻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刘静怡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陈炼支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魏玉鑫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方怡林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陈博洋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陈麒夙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郑茜蕾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林佳欣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徐妍芝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王绮云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秦菊芳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石惠玲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陈巧如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李文琦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孔慧慧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邹敏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童美灵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钟峪灵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潘佳欣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范彩云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曾婷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蓝文娟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陈可欣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玥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冯稚瑶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黄向杨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陈耿玲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李松原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康倩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张琳熙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赵珊禾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李晓庆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吕瑞凯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洪锶铃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李晓丹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林立敏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烜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王静怡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林洪杰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许钦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张兆月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郑松毅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倪远轩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李金洋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陈文馨</w:t>
            </w:r>
          </w:p>
        </w:tc>
      </w:tr>
      <w:tr w:rsidR="00F52CE4" w:rsidRPr="007A6454" w:rsidTr="00E54413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谢轲晗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法学院(41人)</w:t>
      </w: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B568DA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林思宇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沈羽彤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危梦彤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程匀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吴劭恒</w:t>
            </w:r>
          </w:p>
        </w:tc>
      </w:tr>
      <w:tr w:rsidR="00F52CE4" w:rsidRPr="007A6454" w:rsidTr="00B568DA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江晨瑜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徐乐榆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李可莹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周明杰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王丽瑶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郑妍滢</w:t>
            </w:r>
          </w:p>
        </w:tc>
      </w:tr>
      <w:tr w:rsidR="00F52CE4" w:rsidRPr="007A6454" w:rsidTr="00B568DA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李靓雯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林芷萱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李欣娇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曈</w:t>
            </w:r>
          </w:p>
        </w:tc>
      </w:tr>
      <w:tr w:rsidR="00F52CE4" w:rsidRPr="007A6454" w:rsidTr="00B568DA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易斯格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黄蔚亦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沈逸欣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郑文轩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潘雅煊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陈佳怡</w:t>
            </w:r>
          </w:p>
        </w:tc>
      </w:tr>
      <w:tr w:rsidR="00F52CE4" w:rsidRPr="007A6454" w:rsidTr="00B568DA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曾峻宇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薛梦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梁昕怡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陈奕铭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方陈蕾</w:t>
            </w:r>
          </w:p>
        </w:tc>
      </w:tr>
      <w:tr w:rsidR="00F52CE4" w:rsidRPr="007A6454" w:rsidTr="00B568DA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兰天爱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程卓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蓝莉欣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祖林冰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黄凯琳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范姝涵</w:t>
            </w:r>
          </w:p>
        </w:tc>
      </w:tr>
      <w:tr w:rsidR="00F52CE4" w:rsidRPr="007A6454" w:rsidTr="00B568DA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张牧笛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高佳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杨轹丹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陈秋圆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黄雨霖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proofErr w:type="spellStart"/>
      <w:r w:rsidRPr="007A6454">
        <w:rPr>
          <w:rFonts w:ascii="仿宋_GB2312" w:eastAsia="仿宋_GB2312" w:hint="eastAsia"/>
          <w:b/>
          <w:sz w:val="28"/>
          <w:szCs w:val="28"/>
        </w:rPr>
        <w:lastRenderedPageBreak/>
        <w:t>马克思主义学院</w:t>
      </w:r>
      <w:proofErr w:type="spellEnd"/>
      <w:r w:rsidRPr="007A6454">
        <w:rPr>
          <w:rFonts w:ascii="仿宋_GB2312" w:eastAsia="仿宋_GB2312" w:hint="eastAsia"/>
          <w:b/>
          <w:sz w:val="28"/>
          <w:szCs w:val="28"/>
        </w:rPr>
        <w:t>(18人)</w:t>
      </w: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刘方舟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李龙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澔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覃柔云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纪梦轩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高靖凯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郑雪丹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黄天富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蓝林婷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陈安宁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许炫炫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谢童谣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林舒晴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陈诗雅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黄逸凡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曾晓钰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邱绮心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陈倪添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文学院(77人)</w:t>
      </w: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郭琳琳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梁佳怡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高靖怡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苏雅娟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杨诗怡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姚乐延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王坚强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林逸曦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黄盈盈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刘凯灵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黄舒琪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黄蕙茹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戴雪萍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周若然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魏一洁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郭墁堡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廖怡静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岳欣汝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张颖昕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刘华凯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林敏灵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肖婧怡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李锐诚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廖婧莹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游欣悦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阮君杭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陈颖昕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张佳雯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陈林媛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林嘉琪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林丽仙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林舒洋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杨昕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陆鑫童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闫峥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黄思颖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沈舒苗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黄聪颖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张睿清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林思巧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王欣怡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叶彦君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徐语乐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陈欣妍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余悦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熊佳玟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舒业娜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郑钰颖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林钰妍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吴锦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旻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王嘉雯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吴雅莉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何依阳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苏诣芯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陈静瑶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张钰泽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李若涵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刘雯斐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方宸璐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林雅珊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林钰玲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潘智诚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马浩然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叶盛辉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吴浩琪</w:t>
            </w:r>
          </w:p>
        </w:tc>
      </w:tr>
      <w:tr w:rsidR="00F52CE4" w:rsidRPr="007A6454" w:rsidTr="004A73BE">
        <w:trPr>
          <w:trHeight w:val="720"/>
          <w:jc w:val="center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王贺霖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年姝祺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刘婷婷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史汶艳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叶瑾谕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外国语学院(49人)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陈雅玲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夏晓婷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曾舒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旻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黄冬玲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林淑怡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林心宇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李彩碟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汤健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颜可欣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邢宛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夏心怡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温子依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吴苑华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郑慧丹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林佳怡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倪冰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吴妍汐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潘莹莹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林婉真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林可莹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俞若含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李佳妙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蔡雨菲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叶雨欢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林书婷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李昕玫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朱慧敏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余安可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谢语诺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姚筱菁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张丹萍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邓诗婷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林仪轩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吕陈涵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黄琪颖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晁安冉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何雨轩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陈文有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李云娴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李宏宇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王慧琳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赖艳铃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张恺婷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李淑新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康悦欣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传播学院(52人)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冯婧芸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杨雨彤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林雅森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窦雯慧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冯颖颖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黄宇重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陈玉娜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陈康琳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戴纪罡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官敬宜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陈秀玲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李媛燕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叶素茹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李浩颖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徐秋文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张亦杰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朴茜玲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丁珊琦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张雪颐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姚梦琦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韩溆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吕洁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王辰君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陈诗曼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方培源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黄巧丽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祁蕾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谢锦婷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黄钰捷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郑艺娟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毛景灿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张骞骞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吴格格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江君泽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李晨悦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龚惠婷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赖雅淳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黄睿欣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林莹莹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陈一占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夏伟豪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于翠萍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陈嘉玲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社会历史学院(41人)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张池昕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黄紫璎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蒙翠秋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黄诗红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王佳玲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梁舒琴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唐嘉怡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牛啸潇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李祺菁菁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周锴淇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谭惠予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陈梓妍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谢思睿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黄姚欣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蔡君亦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王毅超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陈舒静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周锦云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李诗盈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朱书仪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陈安娜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罗福香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余智强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黄丽琴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何初琰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黄卓歆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何怡静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桂沁怡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何婧茹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杨颜僖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郭宇帆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颜雅茹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赵玲燕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文化旅游与公共管理学院(54人)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洪芷妍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徐政冬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简悦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张心羽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周嘉浩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邹春燕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林燕鑫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康利蓉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卞羽涵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柯舒晴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应钰涵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周丽桦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洪熙妍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陈思雅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吴彦哲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吴锐敏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谢嘉琳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李桢琳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林芊含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陈安琪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康妍昕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高雪玲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傅鑫萍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张雯雯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廖婉婷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龙思颖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陈长钦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连金坛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李梓超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陈韬玉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陈晓倩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高利飞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冉光泰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陈林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旻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君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邹慧敏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钟瑞铭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罗俊杰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倪嘉琪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黄伊琳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弓欢怡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徐陈蓓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洪莘莘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林瑞铭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周晓玉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林方舟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体育科学学院(73人)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冯俊鹏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左雯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彭怀宇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林金琴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王驭阳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杨子仪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沈广钊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邵洁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高学增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王辉煌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洪彬杰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胡雅密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许李杉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郑林鑫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张晨曦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吴坤锟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林宸皓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陈文豪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张钦杰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林梓煌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谢艳婷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林一钒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钟恩炜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冯一豪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陶种义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丘杭菊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林榕榕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何章辉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张伟健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刘国章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田加岂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詹毓霖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詹生山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任海斌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彭潘华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聂佳丽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胡乐缘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徐王忱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李佳楷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吴渊博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李一诺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彭佳雯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董笑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邓翔元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钱关山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高毅鑫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刘宇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何华键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张立鑫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杨弘毅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方紫琦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林雯琪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曾显顺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张思彤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林灿妍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林欣怡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肖明凤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陈雨虹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钱欢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戴文豪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曾奕鑫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吴诗立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陈希雯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袁小凤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张秉琛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音乐学院(41人)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陈丹娜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李诺言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王紫怡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黄思铭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李慧瑶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雷琳婷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卢琦凡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徐欣媛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冯芝萱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倪默翌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洪力凡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朱思雨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郭梓成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张鑫悦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陈嘉瑜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颜欣蕊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蔡美婷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黄赫伊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丁佳美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张馨予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李宸宇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吴楠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曹乐婕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郑以越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吴闻晓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陈雨琦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郑泽榆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许悦欣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沈淑薇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马小夏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黄宇灵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戴翔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林宇欣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罗欣怡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卢怡玲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洪林子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叶萌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美术学院(47人)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林婷婷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林芯卉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李子悦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吴雯琳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刘灵婷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林静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陈钰玮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罗恩茜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郑伊琳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李秋璇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曹臻颖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张筱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刘欣瑶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兰媛婷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朱珈仪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董曙畅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方巧如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王余欣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高原雪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陈梓静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彭子越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毕吴桐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须薪晓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璟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魏静茹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吴潇婷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苏小宇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关雅文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叶锦晖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张子欣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邓钰莲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胡卓冉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黄君萍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麦心雨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陈来希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扶暄泽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俞忆雯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谢睿鸿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庄若怡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朱泽琳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李奇龙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林羽珂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吴华霖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林佳丽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陈清扬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数学与统计学院(56人)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田汶鑫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杨小松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孙景添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雷竣博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汤正毅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俞浩南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詹婉婷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游海诺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俞彦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吴雨桐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林婉婷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朱春月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邢昭妮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王语嫣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黄嘉琪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罗槿园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黄文君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黎恩帅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邱子越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江昌栩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陈婉君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陈巧凤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高杰燕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吴文俊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王攀婷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吴茜茜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杨奕昕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陈丽晶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陆晨菊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张婉婷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郑艳秋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韩艳红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李苏烁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赵宇康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林星行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蒋广霖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侯庆雪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吴可煊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李奕呈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朱晓敏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朱佳杭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吴婧妍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李世雄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肖文强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毛欣雨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潘佳鑫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曾培煌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林丽冬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李敏怡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李彩音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刘艳彬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lastRenderedPageBreak/>
        <w:t>计算机与网络空间安全学院（软件学院）(87人)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王禹言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陈煊航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蓝建杭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樊枥壕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尹皓南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徐萍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李瑞轩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孔思颖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陈博雅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辛凯文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张家然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卢锡标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于超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赵越超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刘京灵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吴家伟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刘思蔚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林民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晧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李正阳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李鑫伟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何天阳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郑鑫荣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刘嘉雯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黄任霏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李汶瑾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黄一畅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陈瑜祯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曾超伟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池思怡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吴建辉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贾镁佳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林子杰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蔡云森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丁锦源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缪与凡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林良欢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高皓霖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郑俊杰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黄静珊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洪铭鑫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江锐达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叶锦超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黄斯杨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李雅雯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林致远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曾豪镇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苏玮峰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蔡思苇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许语珊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叶继禹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洪雅婷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饶嘉蔚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璟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徐松福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刘昊宇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卢伟艺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林柏权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杨林轩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苏明枭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王云玲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廖俊杰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张梓豪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傅晨颖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王志鸿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黄祖旺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李春锦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王善德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肖睿敏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张鸿杰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赵泽阳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李永涛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肖培鑫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余浩楠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朱更洁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钟智恺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聶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枫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全嘉政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李文钦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B9180E" w:rsidRDefault="00B9180E" w:rsidP="00A9170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proofErr w:type="spellStart"/>
      <w:r w:rsidRPr="007A6454">
        <w:rPr>
          <w:rFonts w:ascii="仿宋_GB2312" w:eastAsia="仿宋_GB2312" w:hint="eastAsia"/>
          <w:b/>
          <w:sz w:val="28"/>
          <w:szCs w:val="28"/>
        </w:rPr>
        <w:lastRenderedPageBreak/>
        <w:t>物理与能源学院</w:t>
      </w:r>
      <w:proofErr w:type="spellEnd"/>
      <w:r w:rsidRPr="007A6454">
        <w:rPr>
          <w:rFonts w:ascii="仿宋_GB2312" w:eastAsia="仿宋_GB2312" w:hint="eastAsia"/>
          <w:b/>
          <w:sz w:val="28"/>
          <w:szCs w:val="28"/>
        </w:rPr>
        <w:t>(61人)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赖铭豪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许宸宇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叶伟超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许馨元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宋陈隆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刘韩钦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曾咏惜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徐嘉乐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李蒂娜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陈芷诺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张金华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黄俊煜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范欣颖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江胜伟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黄玉林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李晨枫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郑晓峰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黄子恒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罗佳琪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吴永镜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张佳煌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吴育冰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方辰希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薛文阳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谢帙凌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朱永艳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魏兴铭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李军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谢仁杰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林诗妍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张一帆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张晨熙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罗锦珂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杨淑锦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邱之焰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颜伟龙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字孙娇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董宇杰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郑茂群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陈力根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邓茜柔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林立霞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庄恒昱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翁灶松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洪羚瑞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汤炜杰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刘燕青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徐飞鹏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林中飞雨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高华洁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谢烨瑶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李俊洋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林杨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刘垒圻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proofErr w:type="gramStart"/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光电与</w:t>
      </w:r>
      <w:proofErr w:type="gramEnd"/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信息工程学院(83人)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于思涵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刘诗萌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刘晨曦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梁之琰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吴天扬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娄佳文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任昭羽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冯睿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赵梓康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杨圣鑫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杨佳音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刘子辰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朱俊宇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王震凡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黄耀杨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汪俞伯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王浩翰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陈思霖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陈静玟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杨欣瑶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陆俊成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孙扬清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胡晨曦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许家睿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郭禹森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郭宇航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陈雨森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刘苏桓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王鹤然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林奕宸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尤荣鑫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吕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焌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尧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林文荧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方锦南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黄雨倩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贺海军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江俊杰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许伟健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陈杰翔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范国栋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林嘉欣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杨文捷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陈骏宏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王胡欣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曾钰琦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刘钊航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林鑫城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谭瑞明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邓祁盛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曾锦华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吴天昊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钟增鑫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张志涛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叶陈璇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蔡友统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陈家乐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陈宇彤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尤锦东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郑思童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罗奉豪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郭苋烨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张欣悦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张晓峰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方京龙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贾玲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宋晓辉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方嘉庚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周育任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余文涛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苏泽辉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吴丽琴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李宇鑫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余圆圆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邹涵斌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杜平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丘剑锋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陈佳阳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化学与材料学院(69人)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黄继婷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陈思瑾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孙奕熙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卢彬彬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庄能杰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蔡雨潼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陈张钰蓉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邱峥珉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古剑芳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汪莉媛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吴雨馨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林炜琦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庄娉婷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刘嘉仟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陈雅婷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刘青原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赵满祥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肖宠馨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蔡晓馨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陈慧珍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吴舒婷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许鸿阳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祝敏倩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曹思桐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丁少君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黄贤煜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张冰茹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龚嘉葳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黄俊鸿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陈艺婷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李晨远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王紫怡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陈慧端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王宇晨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郑雨娴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严欣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钟佳敏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鹿晓涵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彭芝桦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林妮妍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陈星利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陈佳妮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刘志鑫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李鹏程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肖俊如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梁晨蕾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黄金鑫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兰梦娇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魏诗婷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郭午奚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赵睿哲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曾超乐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杨溢萱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陈晓盈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张思梦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沈卓凡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周鑫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颜琳君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任俊杰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翟玉锦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柯培茹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陈茜蔓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喻苗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管联玉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王骏伟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陶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嫄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环境与资源学院、碳中和现代产业学院(29人)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常博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李思航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姚可颖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田梦洁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汤小钰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陈瑜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郑诗倩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许登婕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饶欣瑶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柯佳琪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潘嘉怡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郭先翔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张婷婷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刘贤慧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余雅琼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蒋怡柠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陈丽娜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李雅琪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张舒榆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阮恬恬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张炼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谢雨珊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韩鑫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张浩然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赖文筠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林潘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邱文倩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地理科学学院、碳中和未来技术学院(50人)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张睿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何雅昕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刘宇博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梁凯莉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蒋颖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白璐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刘苡甄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林扬帆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王凯琳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李佳可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王曼雅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许首阳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姚惠婷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吴予彦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肖世平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滕婉莹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范政彬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李开源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杨烨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陈书语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林恺悦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陈青露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陈麒羽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李宇翔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蓝彩霞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陈姿怡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林欣蕾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林少君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林育先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付鑫悦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刘舒洁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吴锦标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王诗旖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王钎蕙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刘柯菲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宋陈凝雅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郑博瀚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何铭涛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孙佳馨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戴晓莹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吴晨璐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郑晓钰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林文锐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刘佳敏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马润吉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王志耿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陈静琪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戴喜临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黄雨晴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生命科学学院(38人)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林良宗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连依婷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马映荷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陈果溢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温赛琦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龙飞越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李欣彤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陈澄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黄慧珊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邓钰华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方奕昕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姚美桦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黄永琪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潘梓钧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黄宝燕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叶婉玲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邱敏珍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爔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傅江颖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邱嘉怡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薛诚甜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郑彬彬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谢笑笑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杨森森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郑锶梵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郑凤杰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练苏洋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蔡世坤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张志成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张恒宇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陈婷婷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赖育琳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上官雅慧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程飞扬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李佳祺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陈晓倩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王佩瑜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海外教育学院(31人)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徐加睿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柯慧琳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庄立扬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顾旭阳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薛云慧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魏楚璇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郑霏洋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何钧豪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郑佳影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徐婧妍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洸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朱呈轩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朱淑君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曲若菲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阮静雯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汪帮家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夏斌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陈嘉怡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李周阳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林雪燕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王钰军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刘思怡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郑淑文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陈鑫烨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陈焯妍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陈易真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池秀林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王淑婷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郭菲洋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吕明净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E54413" w:rsidRDefault="00E54413" w:rsidP="00A9170F">
      <w:pPr>
        <w:rPr>
          <w:rFonts w:ascii="仿宋_GB2312" w:eastAsia="仿宋_GB2312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>
        <w:rPr>
          <w:rFonts w:ascii="仿宋_GB2312" w:eastAsia="仿宋_GB2312"/>
          <w:lang w:eastAsia="zh-CN"/>
        </w:rPr>
        <w:br w:type="page"/>
      </w:r>
    </w:p>
    <w:p w:rsidR="00E54413" w:rsidRPr="00E54413" w:rsidRDefault="00E54413" w:rsidP="00F533B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（</w:t>
      </w:r>
      <w:r>
        <w:rPr>
          <w:rFonts w:ascii="黑体" w:eastAsia="黑体" w:hAnsi="黑体" w:hint="eastAsia"/>
          <w:sz w:val="36"/>
          <w:szCs w:val="36"/>
          <w:lang w:eastAsia="zh-CN"/>
        </w:rPr>
        <w:t>研究生</w:t>
      </w:r>
      <w:r>
        <w:rPr>
          <w:rFonts w:ascii="黑体" w:eastAsia="黑体" w:hAnsi="黑体" w:hint="eastAsia"/>
          <w:sz w:val="36"/>
          <w:szCs w:val="36"/>
        </w:rPr>
        <w:t>）</w:t>
      </w:r>
    </w:p>
    <w:p w:rsidR="00E54413" w:rsidRDefault="00E54413" w:rsidP="00A9170F">
      <w:pPr>
        <w:rPr>
          <w:rFonts w:ascii="仿宋_GB2312" w:eastAsia="仿宋_GB2312"/>
          <w:b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proofErr w:type="spellStart"/>
      <w:r w:rsidRPr="007A6454">
        <w:rPr>
          <w:rFonts w:ascii="仿宋_GB2312" w:eastAsia="仿宋_GB2312" w:hint="eastAsia"/>
          <w:b/>
          <w:sz w:val="28"/>
          <w:szCs w:val="28"/>
        </w:rPr>
        <w:t>教师教育学院</w:t>
      </w:r>
      <w:proofErr w:type="spellEnd"/>
      <w:r w:rsidRPr="007A6454">
        <w:rPr>
          <w:rFonts w:ascii="仿宋_GB2312" w:eastAsia="仿宋_GB2312" w:hint="eastAsia"/>
          <w:b/>
          <w:sz w:val="28"/>
          <w:szCs w:val="28"/>
        </w:rPr>
        <w:t>(12人)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许佳奕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黄朝鹏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陈剑宇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徐晟哲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洪辉扬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谢金龙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钟慧文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陈少芳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王菲菲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傅晶晶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郭思彦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教育学院(10人)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龚鑫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张玉洁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巫梅兰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郑碧清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张伊帆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王子颀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林依婷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张学明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赵子颖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心理学院(15人)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路江虹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冷漫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管庆丽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余巧华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马铭宁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李梦阳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梁杰璇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张寒冰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杨伊涵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林旭辉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陈涵之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蔡佳涵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常姣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许钰羚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王静雯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经济学院(31人)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陈丽娟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丰湘怡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王艺璇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高晓杰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郝文杰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许少华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廖灵通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刘加赫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方晨东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郭洵婷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徐美玲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肖镖航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程宁鑫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谢晨玲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马莹莹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陈益娟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郝涵宇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刘惠芳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张轩浩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李瑞雪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孙倩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吴钰婷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林慧婷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陈凌芝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吴锦涛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兰婧妍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谢艳晴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法学院(16人)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王馨瑶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吴泽文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关昕铭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黄泽锴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林一贤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邬亚妮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李雨溪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史瑞婷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刘睿凡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沈栋洵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李正凝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邹晗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王朝鑫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王珂欣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施子超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马克思主义学院(36人)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延予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谢安雯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吴智敏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方炳懿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蔡日华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余甜梦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林丽玫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龚银树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韩雅茹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方鑫明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管庆燕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朱淑娜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张雪晴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黄彬兰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林兆和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黄华楷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张瑜曦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范琼珊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李雨晴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李海燕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陈德铭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刘思婉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卓雅琳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陈忻颖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林巧婷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吕洪珏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王艺真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黄伊玲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叶君怡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周雅琪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陈秋霞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220CCD" w:rsidRDefault="00220CCD" w:rsidP="00A9170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proofErr w:type="spellStart"/>
      <w:r w:rsidRPr="007A6454">
        <w:rPr>
          <w:rFonts w:ascii="仿宋_GB2312" w:eastAsia="仿宋_GB2312" w:hint="eastAsia"/>
          <w:b/>
          <w:sz w:val="28"/>
          <w:szCs w:val="28"/>
        </w:rPr>
        <w:lastRenderedPageBreak/>
        <w:t>文学院</w:t>
      </w:r>
      <w:proofErr w:type="spellEnd"/>
      <w:r w:rsidRPr="007A6454">
        <w:rPr>
          <w:rFonts w:ascii="仿宋_GB2312" w:eastAsia="仿宋_GB2312" w:hint="eastAsia"/>
          <w:b/>
          <w:sz w:val="28"/>
          <w:szCs w:val="28"/>
        </w:rPr>
        <w:t>(48人)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张怡筠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邵滟冰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林茹欣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谢文欣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孙雅帆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俞佳欣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郑滨楠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祁亚萍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冯渝婷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林静楠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李雨蓉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王思婕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游雅彬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周振锋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陈诗滢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朱诗雨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林明明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柳静怡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陈婉铃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游可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赖嘉伟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白芳萍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陈燕清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林心颖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程淇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刘淑雅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白语嫣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何美仪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蔡珊婷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卢毅琨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唐菲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黄佩盈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郑婉凤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朱雯玉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曾峥嵘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陈艺菁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丁岚岚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蔡清花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李乾熠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陈晶晶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钟晨珏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庄婧宇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郑兴荣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张静珊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外国语学院(22人)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林慧滢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洪珊珊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王家婧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林诗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嫄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郭媛媛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蔡慧敏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陈梦丹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陈巧梅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盛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湲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陈丽敏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曲丹丹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陈诗园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曾潇潇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黄诗颖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练瑜琦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欧洁莹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张立珑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余丽雅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范锦洋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陆汝桁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林小琳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传播学院(21人)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蒋晓妍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任思莹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陈通钲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陈诗雨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陈宇轩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赵敏洁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郑心彤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陈秋芩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江嘉哲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刘淑钰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王舒婷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张婉珠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邓周航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洣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陈文辉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温林翔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王志坊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翁语彤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社会历史学院(42人)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A9170F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赵楚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沙邱怀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劼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江晨琳</w:t>
            </w:r>
          </w:p>
        </w:tc>
      </w:tr>
      <w:tr w:rsidR="00F52CE4" w:rsidRPr="007A6454" w:rsidTr="00A9170F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章婉萍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陈慧琳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鄢宇轩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王慧钦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庄宏重</w:t>
            </w:r>
          </w:p>
        </w:tc>
      </w:tr>
      <w:tr w:rsidR="00F52CE4" w:rsidRPr="007A6454" w:rsidTr="00A9170F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朱伟杰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钟碧玲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陈楚涵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陈希凡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卢昊</w:t>
            </w:r>
          </w:p>
        </w:tc>
      </w:tr>
      <w:tr w:rsidR="00F52CE4" w:rsidRPr="007A6454" w:rsidTr="00A9170F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周思思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孟昊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葛宁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董孝良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蒲思瑶</w:t>
            </w:r>
          </w:p>
        </w:tc>
      </w:tr>
      <w:tr w:rsidR="00F52CE4" w:rsidRPr="007A6454" w:rsidTr="00A9170F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张炼鹃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陈节庭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林敏婷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宋思雨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扶程红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黄子钰</w:t>
            </w:r>
          </w:p>
        </w:tc>
      </w:tr>
      <w:tr w:rsidR="00F52CE4" w:rsidRPr="007A6454" w:rsidTr="00A9170F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亢婷炜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刘诗桦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刘美芬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郑美霞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刘雨晴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陈彦冰</w:t>
            </w:r>
          </w:p>
        </w:tc>
      </w:tr>
      <w:tr w:rsidR="00F52CE4" w:rsidRPr="007A6454" w:rsidTr="00A9170F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王鸣燕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陈思烨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谢丽芬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洪宝惜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熊希文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文化旅游与公共管理学院(18人)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戴涵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黄雅端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吴梦婷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陈妍君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黄宏镔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林艳萍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张天英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黄雨淇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严雅倩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吴家馨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何盛嘉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钟文敏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潘纪晓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黄浣铃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徐企丹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靳一东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581419" w:rsidRDefault="00581419" w:rsidP="00A9170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proofErr w:type="spellStart"/>
      <w:r w:rsidRPr="007A6454">
        <w:rPr>
          <w:rFonts w:ascii="仿宋_GB2312" w:eastAsia="仿宋_GB2312" w:hint="eastAsia"/>
          <w:b/>
          <w:sz w:val="28"/>
          <w:szCs w:val="28"/>
        </w:rPr>
        <w:lastRenderedPageBreak/>
        <w:t>体育科学学院</w:t>
      </w:r>
      <w:proofErr w:type="spellEnd"/>
      <w:r w:rsidRPr="007A6454">
        <w:rPr>
          <w:rFonts w:ascii="仿宋_GB2312" w:eastAsia="仿宋_GB2312" w:hint="eastAsia"/>
          <w:b/>
          <w:sz w:val="28"/>
          <w:szCs w:val="28"/>
        </w:rPr>
        <w:t>(29人)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杨淑梅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付娆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章越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张择烽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蔡明翰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徐颂明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刘璐路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李智恒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陈禹名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百娜英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侯浩杰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李文龙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李鸿杰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张文慧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陈灿彬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陈靓璇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黄雅婷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杨怡欣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孟浩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陈雄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音乐学院(18人)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王传历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柯沁昀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吴韵涵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陆诗怡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曾焕伟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杨芷璇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吴佳恬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戴钰泓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齐冰芳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梁晓灵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杨思斐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许宸露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张城滢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王鑫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美术学院(16人)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林润涛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张智权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曾思雨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卢莉华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赖舒琪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刘善善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徐嘉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孙艳庭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陈诗琪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张智凯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高雨恬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郭永晴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李鸿杰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施钰洁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郑哲敏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蔡燕玲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9D066B" w:rsidRDefault="009D066B" w:rsidP="00A9170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proofErr w:type="spellStart"/>
      <w:r w:rsidRPr="007A6454">
        <w:rPr>
          <w:rFonts w:ascii="仿宋_GB2312" w:eastAsia="仿宋_GB2312" w:hint="eastAsia"/>
          <w:b/>
          <w:sz w:val="28"/>
          <w:szCs w:val="28"/>
        </w:rPr>
        <w:lastRenderedPageBreak/>
        <w:t>数学与统计学院</w:t>
      </w:r>
      <w:proofErr w:type="spellEnd"/>
      <w:r w:rsidRPr="007A6454">
        <w:rPr>
          <w:rFonts w:ascii="仿宋_GB2312" w:eastAsia="仿宋_GB2312" w:hint="eastAsia"/>
          <w:b/>
          <w:sz w:val="28"/>
          <w:szCs w:val="28"/>
        </w:rPr>
        <w:t>(15人)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刘纯子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陈怡琳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张思芸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郑佳莉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卓艳如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金玉新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邹炜杉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李雪花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吴玉玲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林珑珑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俞晴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李佳静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邱舒萍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陈雅婷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方若婷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计算机与网络空间安全学院（软件学院）(27人)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李佳东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陈天赐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林铖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范俊哲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王慧情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陈宇航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陈飞飞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刘艺超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王姝君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朱秀震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江磊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刘子晗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张雨昕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李诗洋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郭大龙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杨亨铄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陈祥炜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陈耿靖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李文强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曹冉冉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陆品雅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付奇强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王茂华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吴仪芳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物理与能源学院(12人)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林悦焓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陈元鸿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张亚楠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饶兆伟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柳茗南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李洪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尤凤銮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陈心莹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刘赢赢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王之罕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刘洁彤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希国禹</w:t>
            </w: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proofErr w:type="gramStart"/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光电与</w:t>
      </w:r>
      <w:proofErr w:type="gramEnd"/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信息工程学院(22人)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陈天龙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席俊博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谢璐懿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吴可盈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薛雨欣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黄新鹏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余忠信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刘溢芳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俞彦清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洪明霞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张思雨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柯玉萍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张雄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杨熙杰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杨雨丹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王金瑞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李瑶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林学东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化学与材料学院(61人)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刘梦婧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黄玲玲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洪玉琳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林晨婷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范紫凤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林歆婧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叶曼茜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吴怡霄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苏海霞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肖兴镇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陈希贤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韩关睿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吴碧仪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胡浩鑫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杨旭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张国士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朱雨婷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袁亚龙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马运东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林福文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罗忠艳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赵志萱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李昱恒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许锦钰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卢雪霞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王楚怡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王浩楠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刘敏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刘鑫铭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陈文心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林小进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王晓晓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沈雅婷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张凯欣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庞磊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王沿巧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陈相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何攀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吴凌苇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陈贵芝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刘咏玲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周楠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李艳涛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张宜诚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张清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张博晗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聂庆玲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林以同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任淑芬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许妙斌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尚晓英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王莉萍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付喜凤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李晓寒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王清清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陈闪闪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郑嘉帆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李兰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3E1A48" w:rsidRDefault="003E1A48" w:rsidP="00A9170F">
      <w:pPr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/>
          <w:b/>
          <w:sz w:val="28"/>
          <w:szCs w:val="28"/>
          <w:lang w:eastAsia="zh-CN"/>
        </w:rPr>
        <w:br w:type="page"/>
      </w: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lastRenderedPageBreak/>
        <w:t>环境与资源学院、碳中和现代产业学院(16人)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邹莹兵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马宗玉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张晨昕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吕明智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巫建旺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王玄森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王茵蕊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武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镕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浩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徐信淼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邱晓红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连睿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黄锦焘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张慧欣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张毓宇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吕世文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地理科学学院、碳中和未来技术学院(50人)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何</w:t>
            </w:r>
            <w:r w:rsidRPr="007A6454">
              <w:rPr>
                <w:rFonts w:ascii="微软雅黑" w:eastAsia="微软雅黑" w:hAnsi="微软雅黑" w:cs="微软雅黑" w:hint="eastAsia"/>
                <w:sz w:val="28"/>
                <w:szCs w:val="28"/>
              </w:rPr>
              <w:t>玥</w:t>
            </w:r>
            <w:r w:rsidRPr="007A64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吴静雯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王小珍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陈斐妍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郑茵慧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徐颖颖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钱玉荧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吴锦滨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陈昕桐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侯忠秋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张玉洁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凌盈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陈津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田苗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李优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罗丽霜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马苑棋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潘诗怡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陈芝儒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侯晨阳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钟寅华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李玮晔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吴欣阳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王福玲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姚钦予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邓煜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吴梓炜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杨发峻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许岱玉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高红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孙雪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宣美林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陈晗璐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任之煌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蓝梓阁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陈燕玲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李小雪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周文志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冷韵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张艾佳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张琦琦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邱丹妮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王宏宇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李仿平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古睿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林晓瑜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张晓晴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熊玲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余咏枝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陈思颖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生命科学学院(31人)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戴静璇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汤庆玲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吴锐琼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杨理程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余超凡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陈少聪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lastRenderedPageBreak/>
              <w:t>郑祖达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张虎城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赵文博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李金忆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林秋梅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代会佳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林少青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谭结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李建斌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孔思美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郑静静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陈延斌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陈雨涵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陈欣硕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何诗盈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黄炜雅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李陈曦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沈明丽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陈卯森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林永钦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杨颖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王玉婵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黄煜东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林增艳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林靖莹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  <w:lang w:eastAsia="zh-CN"/>
        </w:rPr>
      </w:pPr>
      <w:r w:rsidRPr="007A6454">
        <w:rPr>
          <w:rFonts w:ascii="仿宋_GB2312" w:eastAsia="仿宋_GB2312" w:hint="eastAsia"/>
          <w:b/>
          <w:sz w:val="28"/>
          <w:szCs w:val="28"/>
          <w:lang w:eastAsia="zh-CN"/>
        </w:rPr>
        <w:t>海峡柔性电子（未来科技）学院（研究院）(10人)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7A6454">
              <w:rPr>
                <w:rFonts w:ascii="仿宋_GB2312" w:eastAsia="仿宋_GB2312" w:hint="eastAsia"/>
                <w:sz w:val="28"/>
                <w:szCs w:val="28"/>
              </w:rPr>
              <w:t>杨富鸿</w:t>
            </w:r>
            <w:proofErr w:type="spellEnd"/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游珂佳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黄小镇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曾庆红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孙嘉雨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郑涵</w:t>
            </w:r>
          </w:p>
        </w:tc>
      </w:tr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马小林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冯久超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林庆红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李安朋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p w:rsidR="00F52CE4" w:rsidRPr="007A6454" w:rsidRDefault="00925DFD" w:rsidP="00A9170F">
      <w:pPr>
        <w:rPr>
          <w:rFonts w:ascii="仿宋_GB2312" w:eastAsia="仿宋_GB2312"/>
          <w:sz w:val="28"/>
          <w:szCs w:val="28"/>
        </w:rPr>
      </w:pPr>
      <w:r w:rsidRPr="007A6454">
        <w:rPr>
          <w:rFonts w:ascii="仿宋_GB2312" w:eastAsia="仿宋_GB2312" w:hint="eastAsia"/>
          <w:b/>
          <w:sz w:val="28"/>
          <w:szCs w:val="28"/>
        </w:rPr>
        <w:t>中共福建省委党校(3人)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52CE4" w:rsidRPr="007A6454" w:rsidTr="004A73BE">
        <w:trPr>
          <w:trHeight w:val="720"/>
        </w:trPr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崔翼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邱婷</w:t>
            </w:r>
          </w:p>
        </w:tc>
        <w:tc>
          <w:tcPr>
            <w:tcW w:w="833" w:type="pct"/>
            <w:vAlign w:val="center"/>
          </w:tcPr>
          <w:p w:rsidR="00F52CE4" w:rsidRPr="007A6454" w:rsidRDefault="00925DFD" w:rsidP="00A9170F">
            <w:pPr>
              <w:rPr>
                <w:rFonts w:ascii="仿宋_GB2312" w:eastAsia="仿宋_GB2312"/>
                <w:sz w:val="28"/>
                <w:szCs w:val="28"/>
              </w:rPr>
            </w:pPr>
            <w:r w:rsidRPr="007A6454">
              <w:rPr>
                <w:rFonts w:ascii="仿宋_GB2312" w:eastAsia="仿宋_GB2312" w:hint="eastAsia"/>
                <w:sz w:val="28"/>
                <w:szCs w:val="28"/>
              </w:rPr>
              <w:t>黄圣威</w:t>
            </w: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F52CE4" w:rsidRPr="007A6454" w:rsidRDefault="00F52CE4" w:rsidP="00A9170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52CE4" w:rsidRPr="007A6454" w:rsidRDefault="00F52CE4" w:rsidP="00A9170F">
      <w:pPr>
        <w:rPr>
          <w:rFonts w:ascii="仿宋_GB2312" w:eastAsia="仿宋_GB2312"/>
          <w:sz w:val="28"/>
          <w:szCs w:val="28"/>
        </w:rPr>
      </w:pPr>
    </w:p>
    <w:sectPr w:rsidR="00F52CE4" w:rsidRPr="007A64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24" w:rsidRDefault="00767524" w:rsidP="00C26CA6">
      <w:pPr>
        <w:spacing w:after="0" w:line="240" w:lineRule="auto"/>
      </w:pPr>
      <w:r>
        <w:separator/>
      </w:r>
    </w:p>
  </w:endnote>
  <w:endnote w:type="continuationSeparator" w:id="0">
    <w:p w:rsidR="00767524" w:rsidRDefault="00767524" w:rsidP="00C2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24" w:rsidRDefault="00767524" w:rsidP="00C26CA6">
      <w:pPr>
        <w:spacing w:after="0" w:line="240" w:lineRule="auto"/>
      </w:pPr>
      <w:r>
        <w:separator/>
      </w:r>
    </w:p>
  </w:footnote>
  <w:footnote w:type="continuationSeparator" w:id="0">
    <w:p w:rsidR="00767524" w:rsidRDefault="00767524" w:rsidP="00C2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1982"/>
    <w:rsid w:val="000D276F"/>
    <w:rsid w:val="0015074B"/>
    <w:rsid w:val="00220CCD"/>
    <w:rsid w:val="0029639D"/>
    <w:rsid w:val="00306EFE"/>
    <w:rsid w:val="00326F90"/>
    <w:rsid w:val="003E1A48"/>
    <w:rsid w:val="004A73BE"/>
    <w:rsid w:val="004B30B3"/>
    <w:rsid w:val="004B3F89"/>
    <w:rsid w:val="00511CA9"/>
    <w:rsid w:val="00581419"/>
    <w:rsid w:val="005A1D61"/>
    <w:rsid w:val="006048B9"/>
    <w:rsid w:val="00767524"/>
    <w:rsid w:val="00782AC0"/>
    <w:rsid w:val="007A6454"/>
    <w:rsid w:val="0088469D"/>
    <w:rsid w:val="008E2344"/>
    <w:rsid w:val="00925DFD"/>
    <w:rsid w:val="009D066B"/>
    <w:rsid w:val="00A52877"/>
    <w:rsid w:val="00A9170F"/>
    <w:rsid w:val="00AA1D8D"/>
    <w:rsid w:val="00AB25E6"/>
    <w:rsid w:val="00B47730"/>
    <w:rsid w:val="00B568DA"/>
    <w:rsid w:val="00B9180E"/>
    <w:rsid w:val="00C26CA6"/>
    <w:rsid w:val="00C511C7"/>
    <w:rsid w:val="00CB0664"/>
    <w:rsid w:val="00D70BAD"/>
    <w:rsid w:val="00DB4B46"/>
    <w:rsid w:val="00E54413"/>
    <w:rsid w:val="00EB39BF"/>
    <w:rsid w:val="00F52CE4"/>
    <w:rsid w:val="00F533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F4B144CB-068A-4452-ADAD-23778579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7FD646-5D4F-40A7-A679-172BD92E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林炜</cp:lastModifiedBy>
  <cp:revision>31</cp:revision>
  <dcterms:created xsi:type="dcterms:W3CDTF">2013-12-23T23:15:00Z</dcterms:created>
  <dcterms:modified xsi:type="dcterms:W3CDTF">2025-05-08T08:17:00Z</dcterms:modified>
  <cp:category/>
</cp:coreProperties>
</file>